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  <w:b/>
        </w:rPr>
      </w:pPr>
      <w:r w:rsidRPr="006F40F2">
        <w:rPr>
          <w:rFonts w:ascii="Arial" w:hAnsi="Arial" w:cs="Arial"/>
          <w:b/>
        </w:rPr>
        <w:t>INSTRUÇÃO NORMATIVA</w:t>
      </w:r>
    </w:p>
    <w:p w:rsidR="006F40F2" w:rsidRDefault="006F40F2" w:rsidP="006F40F2">
      <w:pPr>
        <w:spacing w:line="360" w:lineRule="auto"/>
        <w:jc w:val="both"/>
        <w:rPr>
          <w:rFonts w:ascii="Arial" w:hAnsi="Arial" w:cs="Arial"/>
        </w:rPr>
      </w:pP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6F40F2">
        <w:rPr>
          <w:rFonts w:ascii="Arial" w:hAnsi="Arial" w:cs="Arial"/>
          <w:b/>
        </w:rPr>
        <w:t>Oferta</w:t>
      </w:r>
      <w:proofErr w:type="spellEnd"/>
      <w:r w:rsidRPr="006F40F2">
        <w:rPr>
          <w:rFonts w:ascii="Arial" w:hAnsi="Arial" w:cs="Arial"/>
          <w:b/>
        </w:rPr>
        <w:t xml:space="preserve"> de Café da Manhã e Lanche Inicial da Tarde para Crianças em Situação de </w:t>
      </w:r>
      <w:proofErr w:type="spellStart"/>
      <w:r w:rsidRPr="006F40F2">
        <w:rPr>
          <w:rFonts w:ascii="Arial" w:hAnsi="Arial" w:cs="Arial"/>
          <w:b/>
        </w:rPr>
        <w:t>Vulnerabilidade</w:t>
      </w:r>
      <w:proofErr w:type="spellEnd"/>
      <w:r w:rsidRPr="006F40F2">
        <w:rPr>
          <w:rFonts w:ascii="Arial" w:hAnsi="Arial" w:cs="Arial"/>
          <w:b/>
        </w:rPr>
        <w:t xml:space="preserve"> </w:t>
      </w:r>
      <w:proofErr w:type="spellStart"/>
      <w:r w:rsidRPr="006F40F2">
        <w:rPr>
          <w:rFonts w:ascii="Arial" w:hAnsi="Arial" w:cs="Arial"/>
          <w:b/>
        </w:rPr>
        <w:t>nas</w:t>
      </w:r>
      <w:proofErr w:type="spellEnd"/>
      <w:r w:rsidRPr="006F40F2">
        <w:rPr>
          <w:rFonts w:ascii="Arial" w:hAnsi="Arial" w:cs="Arial"/>
          <w:b/>
        </w:rPr>
        <w:t xml:space="preserve"> </w:t>
      </w:r>
      <w:proofErr w:type="spellStart"/>
      <w:r w:rsidRPr="006F40F2">
        <w:rPr>
          <w:rFonts w:ascii="Arial" w:hAnsi="Arial" w:cs="Arial"/>
          <w:b/>
        </w:rPr>
        <w:t>Unidades</w:t>
      </w:r>
      <w:proofErr w:type="spellEnd"/>
      <w:r w:rsidRPr="006F40F2">
        <w:rPr>
          <w:rFonts w:ascii="Arial" w:hAnsi="Arial" w:cs="Arial"/>
          <w:b/>
        </w:rPr>
        <w:t xml:space="preserve"> </w:t>
      </w:r>
      <w:proofErr w:type="spellStart"/>
      <w:r w:rsidRPr="006F40F2">
        <w:rPr>
          <w:rFonts w:ascii="Arial" w:hAnsi="Arial" w:cs="Arial"/>
          <w:b/>
        </w:rPr>
        <w:t>Escolares</w:t>
      </w:r>
      <w:proofErr w:type="spellEnd"/>
      <w:r w:rsidR="006326C8">
        <w:rPr>
          <w:rFonts w:ascii="Arial" w:hAnsi="Arial" w:cs="Arial"/>
          <w:b/>
        </w:rPr>
        <w:t xml:space="preserve"> do </w:t>
      </w:r>
      <w:proofErr w:type="spellStart"/>
      <w:r w:rsidR="006326C8">
        <w:rPr>
          <w:rFonts w:ascii="Arial" w:hAnsi="Arial" w:cs="Arial"/>
          <w:b/>
        </w:rPr>
        <w:t>Município</w:t>
      </w:r>
      <w:proofErr w:type="spellEnd"/>
      <w:r w:rsidR="006326C8">
        <w:rPr>
          <w:rFonts w:ascii="Arial" w:hAnsi="Arial" w:cs="Arial"/>
          <w:b/>
        </w:rPr>
        <w:t xml:space="preserve"> de </w:t>
      </w:r>
      <w:proofErr w:type="spellStart"/>
      <w:r w:rsidR="006326C8">
        <w:rPr>
          <w:rFonts w:ascii="Arial" w:hAnsi="Arial" w:cs="Arial"/>
          <w:b/>
        </w:rPr>
        <w:t>Quedas</w:t>
      </w:r>
      <w:proofErr w:type="spellEnd"/>
      <w:r w:rsidR="006326C8">
        <w:rPr>
          <w:rFonts w:ascii="Arial" w:hAnsi="Arial" w:cs="Arial"/>
          <w:b/>
        </w:rPr>
        <w:t xml:space="preserve"> do Iguaçu.</w:t>
      </w:r>
    </w:p>
    <w:p w:rsidR="00622293" w:rsidRPr="006F40F2" w:rsidRDefault="00622293" w:rsidP="006F40F2">
      <w:pPr>
        <w:spacing w:line="360" w:lineRule="auto"/>
        <w:jc w:val="both"/>
        <w:rPr>
          <w:rFonts w:ascii="Arial" w:hAnsi="Arial" w:cs="Arial"/>
        </w:rPr>
      </w:pP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  <w:b/>
        </w:rPr>
      </w:pPr>
      <w:r w:rsidRPr="006F40F2">
        <w:rPr>
          <w:rFonts w:ascii="Arial" w:hAnsi="Arial" w:cs="Arial"/>
          <w:b/>
        </w:rPr>
        <w:t>1. OBJETIVO</w:t>
      </w:r>
      <w:bookmarkStart w:id="0" w:name="_GoBack"/>
      <w:bookmarkEnd w:id="0"/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Estabelecer diretrizes e procedimentos para a oferta de café da manhã e lanche inicial da tarde às crianças em situação de vulnerabilidade social matriculadas nas unidades escolares da rede municipal, garantindo o acesso à alimentação adequada e contínua, conforme princípios do Programa Nacional de Alimentação Escolar (PNAE) e da Política de Segurança Alimentar e Nutricional.</w:t>
      </w:r>
    </w:p>
    <w:p w:rsidR="00622293" w:rsidRPr="006F40F2" w:rsidRDefault="00622293" w:rsidP="006F40F2">
      <w:pPr>
        <w:spacing w:line="360" w:lineRule="auto"/>
        <w:jc w:val="both"/>
        <w:rPr>
          <w:rFonts w:ascii="Arial" w:hAnsi="Arial" w:cs="Arial"/>
        </w:rPr>
      </w:pP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  <w:b/>
        </w:rPr>
      </w:pPr>
      <w:r w:rsidRPr="006F40F2">
        <w:rPr>
          <w:rFonts w:ascii="Arial" w:hAnsi="Arial" w:cs="Arial"/>
          <w:b/>
        </w:rPr>
        <w:t>2. JUSTIFICATIVA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 xml:space="preserve">Considerando que parte dos estudantes chegam à escola em situação de vulnerabilidade alimentar e que, em muitos casos, a primeira refeição do dia é realizada somente </w:t>
      </w:r>
      <w:proofErr w:type="gramStart"/>
      <w:r w:rsidRPr="006F40F2">
        <w:rPr>
          <w:rFonts w:ascii="Arial" w:hAnsi="Arial" w:cs="Arial"/>
        </w:rPr>
        <w:t>na</w:t>
      </w:r>
      <w:proofErr w:type="gramEnd"/>
      <w:r w:rsidRPr="006F40F2">
        <w:rPr>
          <w:rFonts w:ascii="Arial" w:hAnsi="Arial" w:cs="Arial"/>
        </w:rPr>
        <w:t xml:space="preserve"> unidade escolar, torna-se necessária a organização e padronização da oferta de um café da manhã ou lanche inicial da tarde, de forma nutricionalmente equilibrada e operacionalmente viável. A antecipação da oferta da fruta prevista para o intervalo contribui para melhorar o estado nutricional e a atenção dos alunos durante o período de aula.</w:t>
      </w:r>
    </w:p>
    <w:p w:rsidR="00622293" w:rsidRPr="006F40F2" w:rsidRDefault="00622293" w:rsidP="006F40F2">
      <w:pPr>
        <w:spacing w:line="360" w:lineRule="auto"/>
        <w:jc w:val="both"/>
        <w:rPr>
          <w:rFonts w:ascii="Arial" w:hAnsi="Arial" w:cs="Arial"/>
        </w:rPr>
      </w:pP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  <w:b/>
        </w:rPr>
      </w:pPr>
      <w:r w:rsidRPr="006F40F2">
        <w:rPr>
          <w:rFonts w:ascii="Arial" w:hAnsi="Arial" w:cs="Arial"/>
          <w:b/>
        </w:rPr>
        <w:t>3. PÚBLICO-ALVO</w:t>
      </w:r>
    </w:p>
    <w:p w:rsidR="00622293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 xml:space="preserve">O atendimento fica aberto a todos os alunos da unidade escolar, porém a prioridade é para aqueles identificados em situação de vulnerabilidade social, conforme </w:t>
      </w:r>
      <w:proofErr w:type="spellStart"/>
      <w:r w:rsidRPr="006F40F2">
        <w:rPr>
          <w:rFonts w:ascii="Arial" w:hAnsi="Arial" w:cs="Arial"/>
        </w:rPr>
        <w:t>avaliação</w:t>
      </w:r>
      <w:proofErr w:type="spellEnd"/>
      <w:r w:rsidRPr="006F40F2">
        <w:rPr>
          <w:rFonts w:ascii="Arial" w:hAnsi="Arial" w:cs="Arial"/>
        </w:rPr>
        <w:t xml:space="preserve"> da </w:t>
      </w:r>
      <w:proofErr w:type="spellStart"/>
      <w:r w:rsidRPr="006F40F2">
        <w:rPr>
          <w:rFonts w:ascii="Arial" w:hAnsi="Arial" w:cs="Arial"/>
        </w:rPr>
        <w:t>equipe</w:t>
      </w:r>
      <w:proofErr w:type="spellEnd"/>
      <w:r w:rsidRPr="006F40F2">
        <w:rPr>
          <w:rFonts w:ascii="Arial" w:hAnsi="Arial" w:cs="Arial"/>
        </w:rPr>
        <w:t xml:space="preserve"> </w:t>
      </w:r>
      <w:proofErr w:type="spellStart"/>
      <w:r w:rsidRPr="006F40F2">
        <w:rPr>
          <w:rFonts w:ascii="Arial" w:hAnsi="Arial" w:cs="Arial"/>
        </w:rPr>
        <w:t>pedagógica</w:t>
      </w:r>
      <w:proofErr w:type="spellEnd"/>
      <w:r w:rsidRPr="006F40F2">
        <w:rPr>
          <w:rFonts w:ascii="Arial" w:hAnsi="Arial" w:cs="Arial"/>
        </w:rPr>
        <w:t xml:space="preserve">, </w:t>
      </w:r>
      <w:proofErr w:type="spellStart"/>
      <w:r w:rsidRPr="006F40F2">
        <w:rPr>
          <w:rFonts w:ascii="Arial" w:hAnsi="Arial" w:cs="Arial"/>
        </w:rPr>
        <w:t>Serviço</w:t>
      </w:r>
      <w:proofErr w:type="spellEnd"/>
      <w:r w:rsidRPr="006F40F2">
        <w:rPr>
          <w:rFonts w:ascii="Arial" w:hAnsi="Arial" w:cs="Arial"/>
        </w:rPr>
        <w:t xml:space="preserve"> Social, </w:t>
      </w:r>
      <w:proofErr w:type="spellStart"/>
      <w:r w:rsidRPr="006F40F2">
        <w:rPr>
          <w:rFonts w:ascii="Arial" w:hAnsi="Arial" w:cs="Arial"/>
        </w:rPr>
        <w:t>ou</w:t>
      </w:r>
      <w:proofErr w:type="spellEnd"/>
      <w:r w:rsidRPr="006F40F2">
        <w:rPr>
          <w:rFonts w:ascii="Arial" w:hAnsi="Arial" w:cs="Arial"/>
        </w:rPr>
        <w:t xml:space="preserve"> </w:t>
      </w:r>
      <w:proofErr w:type="spellStart"/>
      <w:r w:rsidRPr="006F40F2">
        <w:rPr>
          <w:rFonts w:ascii="Arial" w:hAnsi="Arial" w:cs="Arial"/>
        </w:rPr>
        <w:t>demais</w:t>
      </w:r>
      <w:proofErr w:type="spellEnd"/>
      <w:r w:rsidRPr="006F40F2">
        <w:rPr>
          <w:rFonts w:ascii="Arial" w:hAnsi="Arial" w:cs="Arial"/>
        </w:rPr>
        <w:t xml:space="preserve"> </w:t>
      </w:r>
      <w:proofErr w:type="spellStart"/>
      <w:r w:rsidRPr="006F40F2">
        <w:rPr>
          <w:rFonts w:ascii="Arial" w:hAnsi="Arial" w:cs="Arial"/>
        </w:rPr>
        <w:t>profissionais</w:t>
      </w:r>
      <w:proofErr w:type="spellEnd"/>
      <w:r w:rsidRPr="006F40F2">
        <w:rPr>
          <w:rFonts w:ascii="Arial" w:hAnsi="Arial" w:cs="Arial"/>
        </w:rPr>
        <w:t xml:space="preserve"> </w:t>
      </w:r>
      <w:proofErr w:type="spellStart"/>
      <w:r w:rsidRPr="006F40F2">
        <w:rPr>
          <w:rFonts w:ascii="Arial" w:hAnsi="Arial" w:cs="Arial"/>
        </w:rPr>
        <w:t>autorizados</w:t>
      </w:r>
      <w:proofErr w:type="spellEnd"/>
      <w:r w:rsidRPr="006F40F2">
        <w:rPr>
          <w:rFonts w:ascii="Arial" w:hAnsi="Arial" w:cs="Arial"/>
        </w:rPr>
        <w:t>.</w:t>
      </w:r>
    </w:p>
    <w:p w:rsidR="00DC7D74" w:rsidRPr="00DC7D74" w:rsidRDefault="00DC7D74" w:rsidP="006F40F2">
      <w:pPr>
        <w:spacing w:line="360" w:lineRule="auto"/>
        <w:jc w:val="both"/>
        <w:rPr>
          <w:rFonts w:ascii="Arial" w:hAnsi="Arial" w:cs="Arial"/>
        </w:rPr>
      </w:pPr>
      <w:proofErr w:type="spellStart"/>
      <w:r w:rsidRPr="00DC7D74">
        <w:rPr>
          <w:rFonts w:ascii="Arial" w:hAnsi="Arial" w:cs="Arial"/>
        </w:rPr>
        <w:t>Esta</w:t>
      </w:r>
      <w:proofErr w:type="spellEnd"/>
      <w:r w:rsidRPr="00DC7D74">
        <w:rPr>
          <w:rFonts w:ascii="Arial" w:hAnsi="Arial" w:cs="Arial"/>
        </w:rPr>
        <w:t xml:space="preserve"> </w:t>
      </w:r>
      <w:proofErr w:type="spellStart"/>
      <w:r w:rsidRPr="00DC7D74">
        <w:rPr>
          <w:rFonts w:ascii="Arial" w:hAnsi="Arial" w:cs="Arial"/>
        </w:rPr>
        <w:t>Instrução</w:t>
      </w:r>
      <w:proofErr w:type="spellEnd"/>
      <w:r w:rsidRPr="00DC7D74">
        <w:rPr>
          <w:rFonts w:ascii="Arial" w:hAnsi="Arial" w:cs="Arial"/>
        </w:rPr>
        <w:t xml:space="preserve"> </w:t>
      </w:r>
      <w:proofErr w:type="spellStart"/>
      <w:r w:rsidRPr="00DC7D74">
        <w:rPr>
          <w:rFonts w:ascii="Arial" w:hAnsi="Arial" w:cs="Arial"/>
        </w:rPr>
        <w:t>Normativa</w:t>
      </w:r>
      <w:proofErr w:type="spellEnd"/>
      <w:r w:rsidRPr="00DC7D74">
        <w:rPr>
          <w:rFonts w:ascii="Arial" w:hAnsi="Arial" w:cs="Arial"/>
        </w:rPr>
        <w:t xml:space="preserve"> </w:t>
      </w:r>
      <w:proofErr w:type="spellStart"/>
      <w:r w:rsidRPr="00DC7D74">
        <w:rPr>
          <w:rFonts w:ascii="Arial" w:hAnsi="Arial" w:cs="Arial"/>
        </w:rPr>
        <w:t>aplica</w:t>
      </w:r>
      <w:proofErr w:type="spellEnd"/>
      <w:r w:rsidRPr="00DC7D74">
        <w:rPr>
          <w:rFonts w:ascii="Arial" w:hAnsi="Arial" w:cs="Arial"/>
        </w:rPr>
        <w:t xml:space="preserve">-se </w:t>
      </w:r>
      <w:proofErr w:type="spellStart"/>
      <w:r w:rsidRPr="00DC7D74">
        <w:rPr>
          <w:rFonts w:ascii="Arial" w:hAnsi="Arial" w:cs="Arial"/>
        </w:rPr>
        <w:t>exclusivamente</w:t>
      </w:r>
      <w:proofErr w:type="spellEnd"/>
      <w:r w:rsidRPr="00DC7D74">
        <w:rPr>
          <w:rFonts w:ascii="Arial" w:hAnsi="Arial" w:cs="Arial"/>
        </w:rPr>
        <w:t xml:space="preserve"> </w:t>
      </w:r>
      <w:proofErr w:type="spellStart"/>
      <w:r w:rsidRPr="00DC7D74">
        <w:rPr>
          <w:rFonts w:ascii="Arial" w:hAnsi="Arial" w:cs="Arial"/>
        </w:rPr>
        <w:t>às</w:t>
      </w:r>
      <w:proofErr w:type="spellEnd"/>
      <w:r w:rsidRPr="00DC7D74">
        <w:rPr>
          <w:rFonts w:ascii="Arial" w:hAnsi="Arial" w:cs="Arial"/>
        </w:rPr>
        <w:t xml:space="preserve"> </w:t>
      </w:r>
      <w:proofErr w:type="spellStart"/>
      <w:r w:rsidRPr="00DC7D74">
        <w:rPr>
          <w:rFonts w:ascii="Arial" w:hAnsi="Arial" w:cs="Arial"/>
        </w:rPr>
        <w:t>escolas</w:t>
      </w:r>
      <w:proofErr w:type="spellEnd"/>
      <w:r w:rsidRPr="00DC7D74">
        <w:rPr>
          <w:rFonts w:ascii="Arial" w:hAnsi="Arial" w:cs="Arial"/>
        </w:rPr>
        <w:t xml:space="preserve"> de </w:t>
      </w:r>
      <w:proofErr w:type="spellStart"/>
      <w:r w:rsidRPr="00DC7D74">
        <w:rPr>
          <w:rFonts w:ascii="Arial" w:hAnsi="Arial" w:cs="Arial"/>
        </w:rPr>
        <w:t>período</w:t>
      </w:r>
      <w:proofErr w:type="spellEnd"/>
      <w:r w:rsidRPr="00DC7D74">
        <w:rPr>
          <w:rFonts w:ascii="Arial" w:hAnsi="Arial" w:cs="Arial"/>
        </w:rPr>
        <w:t xml:space="preserve"> </w:t>
      </w:r>
      <w:proofErr w:type="spellStart"/>
      <w:r w:rsidRPr="00DC7D74">
        <w:rPr>
          <w:rFonts w:ascii="Arial" w:hAnsi="Arial" w:cs="Arial"/>
        </w:rPr>
        <w:t>parcial</w:t>
      </w:r>
      <w:proofErr w:type="spellEnd"/>
      <w:r w:rsidRPr="00DC7D74">
        <w:rPr>
          <w:rFonts w:ascii="Arial" w:hAnsi="Arial" w:cs="Arial"/>
        </w:rPr>
        <w:t xml:space="preserve">. Para as </w:t>
      </w:r>
      <w:proofErr w:type="spellStart"/>
      <w:r w:rsidRPr="00DC7D74">
        <w:rPr>
          <w:rFonts w:ascii="Arial" w:hAnsi="Arial" w:cs="Arial"/>
        </w:rPr>
        <w:t>unidades</w:t>
      </w:r>
      <w:proofErr w:type="spellEnd"/>
      <w:r w:rsidRPr="00DC7D74">
        <w:rPr>
          <w:rFonts w:ascii="Arial" w:hAnsi="Arial" w:cs="Arial"/>
        </w:rPr>
        <w:t xml:space="preserve"> de </w:t>
      </w:r>
      <w:proofErr w:type="spellStart"/>
      <w:r w:rsidRPr="00DC7D74">
        <w:rPr>
          <w:rFonts w:ascii="Arial" w:hAnsi="Arial" w:cs="Arial"/>
        </w:rPr>
        <w:t>período</w:t>
      </w:r>
      <w:proofErr w:type="spellEnd"/>
      <w:r w:rsidRPr="00DC7D74">
        <w:rPr>
          <w:rFonts w:ascii="Arial" w:hAnsi="Arial" w:cs="Arial"/>
        </w:rPr>
        <w:t xml:space="preserve"> integral, o </w:t>
      </w:r>
      <w:proofErr w:type="spellStart"/>
      <w:r w:rsidRPr="00DC7D74">
        <w:rPr>
          <w:rFonts w:ascii="Arial" w:hAnsi="Arial" w:cs="Arial"/>
        </w:rPr>
        <w:t>cardápio</w:t>
      </w:r>
      <w:proofErr w:type="spellEnd"/>
      <w:r w:rsidRPr="00DC7D74">
        <w:rPr>
          <w:rFonts w:ascii="Arial" w:hAnsi="Arial" w:cs="Arial"/>
        </w:rPr>
        <w:t xml:space="preserve">, </w:t>
      </w:r>
      <w:proofErr w:type="spellStart"/>
      <w:r w:rsidRPr="00DC7D74">
        <w:rPr>
          <w:rFonts w:ascii="Arial" w:hAnsi="Arial" w:cs="Arial"/>
        </w:rPr>
        <w:t>horários</w:t>
      </w:r>
      <w:proofErr w:type="spellEnd"/>
      <w:r w:rsidRPr="00DC7D74">
        <w:rPr>
          <w:rFonts w:ascii="Arial" w:hAnsi="Arial" w:cs="Arial"/>
        </w:rPr>
        <w:t xml:space="preserve"> e </w:t>
      </w:r>
      <w:proofErr w:type="spellStart"/>
      <w:r w:rsidRPr="00DC7D74">
        <w:rPr>
          <w:rFonts w:ascii="Arial" w:hAnsi="Arial" w:cs="Arial"/>
        </w:rPr>
        <w:t>formas</w:t>
      </w:r>
      <w:proofErr w:type="spellEnd"/>
      <w:r w:rsidRPr="00DC7D74">
        <w:rPr>
          <w:rFonts w:ascii="Arial" w:hAnsi="Arial" w:cs="Arial"/>
        </w:rPr>
        <w:t xml:space="preserve"> de </w:t>
      </w:r>
      <w:proofErr w:type="spellStart"/>
      <w:r w:rsidRPr="00DC7D74">
        <w:rPr>
          <w:rFonts w:ascii="Arial" w:hAnsi="Arial" w:cs="Arial"/>
        </w:rPr>
        <w:t>oferta</w:t>
      </w:r>
      <w:proofErr w:type="spellEnd"/>
      <w:r w:rsidRPr="00DC7D74">
        <w:rPr>
          <w:rFonts w:ascii="Arial" w:hAnsi="Arial" w:cs="Arial"/>
        </w:rPr>
        <w:t xml:space="preserve"> </w:t>
      </w:r>
      <w:proofErr w:type="spellStart"/>
      <w:r w:rsidRPr="00DC7D74">
        <w:rPr>
          <w:rFonts w:ascii="Arial" w:hAnsi="Arial" w:cs="Arial"/>
        </w:rPr>
        <w:t>alimentar</w:t>
      </w:r>
      <w:proofErr w:type="spellEnd"/>
      <w:r w:rsidRPr="00DC7D74">
        <w:rPr>
          <w:rFonts w:ascii="Arial" w:hAnsi="Arial" w:cs="Arial"/>
        </w:rPr>
        <w:t xml:space="preserve"> </w:t>
      </w:r>
      <w:proofErr w:type="spellStart"/>
      <w:r w:rsidRPr="00DC7D74">
        <w:rPr>
          <w:rFonts w:ascii="Arial" w:hAnsi="Arial" w:cs="Arial"/>
        </w:rPr>
        <w:lastRenderedPageBreak/>
        <w:t>seguirão</w:t>
      </w:r>
      <w:proofErr w:type="spellEnd"/>
      <w:r w:rsidRPr="00DC7D74">
        <w:rPr>
          <w:rFonts w:ascii="Arial" w:hAnsi="Arial" w:cs="Arial"/>
        </w:rPr>
        <w:t xml:space="preserve"> </w:t>
      </w:r>
      <w:proofErr w:type="spellStart"/>
      <w:r w:rsidRPr="00DC7D74">
        <w:rPr>
          <w:rFonts w:ascii="Arial" w:hAnsi="Arial" w:cs="Arial"/>
        </w:rPr>
        <w:t>orientações</w:t>
      </w:r>
      <w:proofErr w:type="spellEnd"/>
      <w:r w:rsidRPr="00DC7D74">
        <w:rPr>
          <w:rFonts w:ascii="Arial" w:hAnsi="Arial" w:cs="Arial"/>
        </w:rPr>
        <w:t xml:space="preserve"> </w:t>
      </w:r>
      <w:proofErr w:type="spellStart"/>
      <w:r w:rsidRPr="00DC7D74">
        <w:rPr>
          <w:rFonts w:ascii="Arial" w:hAnsi="Arial" w:cs="Arial"/>
        </w:rPr>
        <w:t>específicas</w:t>
      </w:r>
      <w:proofErr w:type="spellEnd"/>
      <w:r w:rsidRPr="00DC7D74">
        <w:rPr>
          <w:rFonts w:ascii="Arial" w:hAnsi="Arial" w:cs="Arial"/>
        </w:rPr>
        <w:t xml:space="preserve"> </w:t>
      </w:r>
      <w:proofErr w:type="spellStart"/>
      <w:r w:rsidRPr="00DC7D74">
        <w:rPr>
          <w:rFonts w:ascii="Arial" w:hAnsi="Arial" w:cs="Arial"/>
        </w:rPr>
        <w:t>elaboradas</w:t>
      </w:r>
      <w:proofErr w:type="spellEnd"/>
      <w:r w:rsidRPr="00DC7D74">
        <w:rPr>
          <w:rFonts w:ascii="Arial" w:hAnsi="Arial" w:cs="Arial"/>
        </w:rPr>
        <w:t xml:space="preserve"> pela </w:t>
      </w:r>
      <w:proofErr w:type="spellStart"/>
      <w:r w:rsidRPr="00DC7D74">
        <w:rPr>
          <w:rFonts w:ascii="Arial" w:hAnsi="Arial" w:cs="Arial"/>
        </w:rPr>
        <w:t>nutricionista</w:t>
      </w:r>
      <w:proofErr w:type="spellEnd"/>
      <w:r w:rsidRPr="00DC7D74">
        <w:rPr>
          <w:rFonts w:ascii="Arial" w:hAnsi="Arial" w:cs="Arial"/>
        </w:rPr>
        <w:t xml:space="preserve"> </w:t>
      </w:r>
      <w:proofErr w:type="spellStart"/>
      <w:r w:rsidRPr="00DC7D74">
        <w:rPr>
          <w:rFonts w:ascii="Arial" w:hAnsi="Arial" w:cs="Arial"/>
        </w:rPr>
        <w:t>responsável</w:t>
      </w:r>
      <w:proofErr w:type="spellEnd"/>
      <w:r w:rsidRPr="00DC7D74">
        <w:rPr>
          <w:rFonts w:ascii="Arial" w:hAnsi="Arial" w:cs="Arial"/>
        </w:rPr>
        <w:t xml:space="preserve">, </w:t>
      </w:r>
      <w:proofErr w:type="spellStart"/>
      <w:r w:rsidRPr="00DC7D74">
        <w:rPr>
          <w:rFonts w:ascii="Arial" w:hAnsi="Arial" w:cs="Arial"/>
        </w:rPr>
        <w:t>considerando</w:t>
      </w:r>
      <w:proofErr w:type="spellEnd"/>
      <w:r w:rsidRPr="00DC7D74">
        <w:rPr>
          <w:rFonts w:ascii="Arial" w:hAnsi="Arial" w:cs="Arial"/>
        </w:rPr>
        <w:t xml:space="preserve"> as </w:t>
      </w:r>
      <w:proofErr w:type="spellStart"/>
      <w:r w:rsidRPr="00DC7D74">
        <w:rPr>
          <w:rFonts w:ascii="Arial" w:hAnsi="Arial" w:cs="Arial"/>
        </w:rPr>
        <w:t>necessidades</w:t>
      </w:r>
      <w:proofErr w:type="spellEnd"/>
      <w:r w:rsidRPr="00DC7D74">
        <w:rPr>
          <w:rFonts w:ascii="Arial" w:hAnsi="Arial" w:cs="Arial"/>
        </w:rPr>
        <w:t xml:space="preserve"> </w:t>
      </w:r>
      <w:proofErr w:type="spellStart"/>
      <w:r w:rsidRPr="00DC7D74">
        <w:rPr>
          <w:rFonts w:ascii="Arial" w:hAnsi="Arial" w:cs="Arial"/>
        </w:rPr>
        <w:t>diferenciadas</w:t>
      </w:r>
      <w:proofErr w:type="spellEnd"/>
      <w:r w:rsidRPr="00DC7D74">
        <w:rPr>
          <w:rFonts w:ascii="Arial" w:hAnsi="Arial" w:cs="Arial"/>
        </w:rPr>
        <w:t xml:space="preserve"> de </w:t>
      </w:r>
      <w:proofErr w:type="spellStart"/>
      <w:r w:rsidRPr="00DC7D74">
        <w:rPr>
          <w:rFonts w:ascii="Arial" w:hAnsi="Arial" w:cs="Arial"/>
        </w:rPr>
        <w:t>alimentação</w:t>
      </w:r>
      <w:proofErr w:type="spellEnd"/>
      <w:r w:rsidRPr="00DC7D74">
        <w:rPr>
          <w:rFonts w:ascii="Arial" w:hAnsi="Arial" w:cs="Arial"/>
        </w:rPr>
        <w:t xml:space="preserve"> </w:t>
      </w:r>
      <w:proofErr w:type="spellStart"/>
      <w:r w:rsidRPr="00DC7D74">
        <w:rPr>
          <w:rFonts w:ascii="Arial" w:hAnsi="Arial" w:cs="Arial"/>
        </w:rPr>
        <w:t>ao</w:t>
      </w:r>
      <w:proofErr w:type="spellEnd"/>
      <w:r w:rsidRPr="00DC7D74">
        <w:rPr>
          <w:rFonts w:ascii="Arial" w:hAnsi="Arial" w:cs="Arial"/>
        </w:rPr>
        <w:t xml:space="preserve"> </w:t>
      </w:r>
      <w:proofErr w:type="spellStart"/>
      <w:r w:rsidRPr="00DC7D74">
        <w:rPr>
          <w:rFonts w:ascii="Arial" w:hAnsi="Arial" w:cs="Arial"/>
        </w:rPr>
        <w:t>longo</w:t>
      </w:r>
      <w:proofErr w:type="spellEnd"/>
      <w:r w:rsidRPr="00DC7D74">
        <w:rPr>
          <w:rFonts w:ascii="Arial" w:hAnsi="Arial" w:cs="Arial"/>
        </w:rPr>
        <w:t xml:space="preserve"> do dia.</w:t>
      </w:r>
    </w:p>
    <w:p w:rsidR="00622293" w:rsidRPr="006F40F2" w:rsidRDefault="00622293" w:rsidP="006F40F2">
      <w:pPr>
        <w:spacing w:line="360" w:lineRule="auto"/>
        <w:jc w:val="both"/>
        <w:rPr>
          <w:rFonts w:ascii="Arial" w:hAnsi="Arial" w:cs="Arial"/>
          <w:b/>
        </w:rPr>
      </w:pP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  <w:b/>
        </w:rPr>
      </w:pPr>
      <w:r w:rsidRPr="006F40F2">
        <w:rPr>
          <w:rFonts w:ascii="Arial" w:hAnsi="Arial" w:cs="Arial"/>
          <w:b/>
        </w:rPr>
        <w:t>4. DESCRIÇÃO DA OFERTA ALIMENTAR</w:t>
      </w:r>
    </w:p>
    <w:p w:rsidR="006F40F2" w:rsidRPr="006F40F2" w:rsidRDefault="006F40F2" w:rsidP="006F40F2">
      <w:pPr>
        <w:spacing w:line="360" w:lineRule="auto"/>
        <w:jc w:val="both"/>
        <w:rPr>
          <w:rFonts w:ascii="Arial" w:hAnsi="Arial" w:cs="Arial"/>
        </w:rPr>
      </w:pP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4.1 Café da Manhã (início do turno da manhã)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- A fruta prevista para o intervalo será ofertada no início da aula.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 xml:space="preserve">- Será oferecida uma porção de biscoito (do </w:t>
      </w:r>
      <w:proofErr w:type="spellStart"/>
      <w:r w:rsidRPr="006F40F2">
        <w:rPr>
          <w:rFonts w:ascii="Arial" w:hAnsi="Arial" w:cs="Arial"/>
        </w:rPr>
        <w:t>tipo</w:t>
      </w:r>
      <w:proofErr w:type="spellEnd"/>
      <w:r w:rsidRPr="006F40F2">
        <w:rPr>
          <w:rFonts w:ascii="Arial" w:hAnsi="Arial" w:cs="Arial"/>
        </w:rPr>
        <w:t xml:space="preserve"> simples, </w:t>
      </w:r>
      <w:proofErr w:type="spellStart"/>
      <w:r w:rsidRPr="006F40F2">
        <w:rPr>
          <w:rFonts w:ascii="Arial" w:hAnsi="Arial" w:cs="Arial"/>
        </w:rPr>
        <w:t>não</w:t>
      </w:r>
      <w:proofErr w:type="spellEnd"/>
      <w:r w:rsidRPr="006F40F2">
        <w:rPr>
          <w:rFonts w:ascii="Arial" w:hAnsi="Arial" w:cs="Arial"/>
        </w:rPr>
        <w:t xml:space="preserve"> </w:t>
      </w:r>
      <w:proofErr w:type="spellStart"/>
      <w:r w:rsidRPr="006F40F2">
        <w:rPr>
          <w:rFonts w:ascii="Arial" w:hAnsi="Arial" w:cs="Arial"/>
        </w:rPr>
        <w:t>recheado</w:t>
      </w:r>
      <w:proofErr w:type="spellEnd"/>
      <w:r w:rsidRPr="006F40F2">
        <w:rPr>
          <w:rFonts w:ascii="Arial" w:hAnsi="Arial" w:cs="Arial"/>
        </w:rPr>
        <w:t xml:space="preserve">) </w:t>
      </w:r>
      <w:proofErr w:type="spellStart"/>
      <w:proofErr w:type="gramStart"/>
      <w:r w:rsidRPr="006F40F2">
        <w:rPr>
          <w:rFonts w:ascii="Arial" w:hAnsi="Arial" w:cs="Arial"/>
        </w:rPr>
        <w:t>como</w:t>
      </w:r>
      <w:proofErr w:type="spellEnd"/>
      <w:proofErr w:type="gramEnd"/>
      <w:r w:rsidRPr="006F40F2">
        <w:rPr>
          <w:rFonts w:ascii="Arial" w:hAnsi="Arial" w:cs="Arial"/>
        </w:rPr>
        <w:t xml:space="preserve"> </w:t>
      </w:r>
      <w:proofErr w:type="spellStart"/>
      <w:r w:rsidRPr="006F40F2">
        <w:rPr>
          <w:rFonts w:ascii="Arial" w:hAnsi="Arial" w:cs="Arial"/>
        </w:rPr>
        <w:t>complemento</w:t>
      </w:r>
      <w:proofErr w:type="spellEnd"/>
      <w:r w:rsidRPr="006F40F2">
        <w:rPr>
          <w:rFonts w:ascii="Arial" w:hAnsi="Arial" w:cs="Arial"/>
        </w:rPr>
        <w:t>.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- Quando possível, poderá ser incluída bebida quente ou fria (chá, leite ou outra preparação prevista no cardápio institucional).</w:t>
      </w:r>
    </w:p>
    <w:p w:rsidR="00622293" w:rsidRPr="006F40F2" w:rsidRDefault="00622293" w:rsidP="006F40F2">
      <w:pPr>
        <w:spacing w:line="360" w:lineRule="auto"/>
        <w:jc w:val="both"/>
        <w:rPr>
          <w:rFonts w:ascii="Arial" w:hAnsi="Arial" w:cs="Arial"/>
        </w:rPr>
      </w:pP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4.2 Lanche Inicial da Tarde (início do turno da tarde)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- A fruta prevista para o intervalo será ofertada no início da aula.</w:t>
      </w:r>
    </w:p>
    <w:p w:rsidR="006F40F2" w:rsidRPr="006F40F2" w:rsidRDefault="006F40F2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 xml:space="preserve">- </w:t>
      </w:r>
      <w:proofErr w:type="spellStart"/>
      <w:r w:rsidRPr="006F40F2">
        <w:rPr>
          <w:rFonts w:ascii="Arial" w:hAnsi="Arial" w:cs="Arial"/>
        </w:rPr>
        <w:t>Será</w:t>
      </w:r>
      <w:proofErr w:type="spellEnd"/>
      <w:r w:rsidRPr="006F40F2">
        <w:rPr>
          <w:rFonts w:ascii="Arial" w:hAnsi="Arial" w:cs="Arial"/>
        </w:rPr>
        <w:t xml:space="preserve"> </w:t>
      </w:r>
      <w:proofErr w:type="spellStart"/>
      <w:r w:rsidRPr="006F40F2">
        <w:rPr>
          <w:rFonts w:ascii="Arial" w:hAnsi="Arial" w:cs="Arial"/>
        </w:rPr>
        <w:t>oferecida</w:t>
      </w:r>
      <w:proofErr w:type="spellEnd"/>
      <w:r w:rsidRPr="006F40F2">
        <w:rPr>
          <w:rFonts w:ascii="Arial" w:hAnsi="Arial" w:cs="Arial"/>
        </w:rPr>
        <w:t xml:space="preserve"> </w:t>
      </w:r>
      <w:proofErr w:type="spellStart"/>
      <w:r w:rsidRPr="006F40F2">
        <w:rPr>
          <w:rFonts w:ascii="Arial" w:hAnsi="Arial" w:cs="Arial"/>
        </w:rPr>
        <w:t>uma</w:t>
      </w:r>
      <w:proofErr w:type="spellEnd"/>
      <w:r w:rsidRPr="006F40F2">
        <w:rPr>
          <w:rFonts w:ascii="Arial" w:hAnsi="Arial" w:cs="Arial"/>
        </w:rPr>
        <w:t xml:space="preserve"> </w:t>
      </w:r>
      <w:proofErr w:type="spellStart"/>
      <w:r w:rsidRPr="006F40F2">
        <w:rPr>
          <w:rFonts w:ascii="Arial" w:hAnsi="Arial" w:cs="Arial"/>
        </w:rPr>
        <w:t>porção</w:t>
      </w:r>
      <w:proofErr w:type="spellEnd"/>
      <w:r w:rsidRPr="006F40F2">
        <w:rPr>
          <w:rFonts w:ascii="Arial" w:hAnsi="Arial" w:cs="Arial"/>
        </w:rPr>
        <w:t xml:space="preserve"> de </w:t>
      </w:r>
      <w:proofErr w:type="spellStart"/>
      <w:r w:rsidRPr="006F40F2">
        <w:rPr>
          <w:rFonts w:ascii="Arial" w:hAnsi="Arial" w:cs="Arial"/>
        </w:rPr>
        <w:t>biscoito</w:t>
      </w:r>
      <w:proofErr w:type="spellEnd"/>
      <w:r w:rsidRPr="006F40F2">
        <w:rPr>
          <w:rFonts w:ascii="Arial" w:hAnsi="Arial" w:cs="Arial"/>
        </w:rPr>
        <w:t xml:space="preserve"> (do </w:t>
      </w:r>
      <w:proofErr w:type="spellStart"/>
      <w:r w:rsidRPr="006F40F2">
        <w:rPr>
          <w:rFonts w:ascii="Arial" w:hAnsi="Arial" w:cs="Arial"/>
        </w:rPr>
        <w:t>tipo</w:t>
      </w:r>
      <w:proofErr w:type="spellEnd"/>
      <w:r w:rsidRPr="006F40F2">
        <w:rPr>
          <w:rFonts w:ascii="Arial" w:hAnsi="Arial" w:cs="Arial"/>
        </w:rPr>
        <w:t xml:space="preserve"> simples, </w:t>
      </w:r>
      <w:proofErr w:type="spellStart"/>
      <w:r w:rsidRPr="006F40F2">
        <w:rPr>
          <w:rFonts w:ascii="Arial" w:hAnsi="Arial" w:cs="Arial"/>
        </w:rPr>
        <w:t>não</w:t>
      </w:r>
      <w:proofErr w:type="spellEnd"/>
      <w:r w:rsidRPr="006F40F2">
        <w:rPr>
          <w:rFonts w:ascii="Arial" w:hAnsi="Arial" w:cs="Arial"/>
        </w:rPr>
        <w:t xml:space="preserve"> </w:t>
      </w:r>
      <w:proofErr w:type="spellStart"/>
      <w:r w:rsidRPr="006F40F2">
        <w:rPr>
          <w:rFonts w:ascii="Arial" w:hAnsi="Arial" w:cs="Arial"/>
        </w:rPr>
        <w:t>recheado</w:t>
      </w:r>
      <w:proofErr w:type="spellEnd"/>
      <w:r w:rsidRPr="006F40F2">
        <w:rPr>
          <w:rFonts w:ascii="Arial" w:hAnsi="Arial" w:cs="Arial"/>
        </w:rPr>
        <w:t xml:space="preserve">) </w:t>
      </w:r>
      <w:proofErr w:type="spellStart"/>
      <w:proofErr w:type="gramStart"/>
      <w:r w:rsidRPr="006F40F2">
        <w:rPr>
          <w:rFonts w:ascii="Arial" w:hAnsi="Arial" w:cs="Arial"/>
        </w:rPr>
        <w:t>como</w:t>
      </w:r>
      <w:proofErr w:type="spellEnd"/>
      <w:proofErr w:type="gramEnd"/>
      <w:r w:rsidRPr="006F40F2">
        <w:rPr>
          <w:rFonts w:ascii="Arial" w:hAnsi="Arial" w:cs="Arial"/>
        </w:rPr>
        <w:t xml:space="preserve"> </w:t>
      </w:r>
      <w:proofErr w:type="spellStart"/>
      <w:r w:rsidRPr="006F40F2">
        <w:rPr>
          <w:rFonts w:ascii="Arial" w:hAnsi="Arial" w:cs="Arial"/>
        </w:rPr>
        <w:t>complemento</w:t>
      </w:r>
      <w:proofErr w:type="spellEnd"/>
      <w:r w:rsidRPr="006F40F2">
        <w:rPr>
          <w:rFonts w:ascii="Arial" w:hAnsi="Arial" w:cs="Arial"/>
        </w:rPr>
        <w:t>.</w:t>
      </w:r>
    </w:p>
    <w:p w:rsidR="00622293" w:rsidRPr="006F40F2" w:rsidRDefault="00622293" w:rsidP="006F40F2">
      <w:pPr>
        <w:spacing w:line="360" w:lineRule="auto"/>
        <w:jc w:val="both"/>
        <w:rPr>
          <w:rFonts w:ascii="Arial" w:hAnsi="Arial" w:cs="Arial"/>
        </w:rPr>
      </w:pP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4.3 Quantidade das Porções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- As porções seguirão as recomendações do PNAE e orientações nutricionais vigentes, respeitando faixa etária e necessidades específicas.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- A fruta deverá ser ofertada em porção individual padronizada pela nutricionista responsável.</w:t>
      </w:r>
    </w:p>
    <w:p w:rsidR="00622293" w:rsidRPr="006F40F2" w:rsidRDefault="00622293" w:rsidP="006F40F2">
      <w:pPr>
        <w:spacing w:line="360" w:lineRule="auto"/>
        <w:jc w:val="both"/>
        <w:rPr>
          <w:rFonts w:ascii="Arial" w:hAnsi="Arial" w:cs="Arial"/>
        </w:rPr>
      </w:pP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  <w:b/>
        </w:rPr>
      </w:pPr>
      <w:r w:rsidRPr="006F40F2">
        <w:rPr>
          <w:rFonts w:ascii="Arial" w:hAnsi="Arial" w:cs="Arial"/>
          <w:b/>
        </w:rPr>
        <w:t>5. CRITÉRIOS PARA IDENTIFICAÇÃO DOS ALUNOS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lastRenderedPageBreak/>
        <w:t xml:space="preserve">- A equipe pedagógica poderá indicar alunos com sinais de </w:t>
      </w:r>
      <w:proofErr w:type="spellStart"/>
      <w:r w:rsidRPr="006F40F2">
        <w:rPr>
          <w:rFonts w:ascii="Arial" w:hAnsi="Arial" w:cs="Arial"/>
        </w:rPr>
        <w:t>vulnerabilidade</w:t>
      </w:r>
      <w:proofErr w:type="spellEnd"/>
      <w:r w:rsidRPr="006F40F2">
        <w:rPr>
          <w:rFonts w:ascii="Arial" w:hAnsi="Arial" w:cs="Arial"/>
        </w:rPr>
        <w:t xml:space="preserve"> </w:t>
      </w:r>
      <w:proofErr w:type="spellStart"/>
      <w:r w:rsidRPr="006F40F2">
        <w:rPr>
          <w:rFonts w:ascii="Arial" w:hAnsi="Arial" w:cs="Arial"/>
        </w:rPr>
        <w:t>alimentar</w:t>
      </w:r>
      <w:proofErr w:type="spellEnd"/>
      <w:r w:rsidRPr="006F40F2">
        <w:rPr>
          <w:rFonts w:ascii="Arial" w:hAnsi="Arial" w:cs="Arial"/>
        </w:rPr>
        <w:t xml:space="preserve">, </w:t>
      </w:r>
      <w:proofErr w:type="spellStart"/>
      <w:proofErr w:type="gramStart"/>
      <w:r w:rsidRPr="006F40F2">
        <w:rPr>
          <w:rFonts w:ascii="Arial" w:hAnsi="Arial" w:cs="Arial"/>
        </w:rPr>
        <w:t>tais</w:t>
      </w:r>
      <w:proofErr w:type="spellEnd"/>
      <w:proofErr w:type="gramEnd"/>
      <w:r w:rsidRPr="006F40F2">
        <w:rPr>
          <w:rFonts w:ascii="Arial" w:hAnsi="Arial" w:cs="Arial"/>
        </w:rPr>
        <w:t xml:space="preserve"> </w:t>
      </w:r>
      <w:proofErr w:type="spellStart"/>
      <w:r w:rsidRPr="006F40F2">
        <w:rPr>
          <w:rFonts w:ascii="Arial" w:hAnsi="Arial" w:cs="Arial"/>
        </w:rPr>
        <w:t>como</w:t>
      </w:r>
      <w:proofErr w:type="spellEnd"/>
      <w:r w:rsidRPr="006F40F2">
        <w:rPr>
          <w:rFonts w:ascii="Arial" w:hAnsi="Arial" w:cs="Arial"/>
        </w:rPr>
        <w:t xml:space="preserve"> </w:t>
      </w:r>
      <w:proofErr w:type="spellStart"/>
      <w:r w:rsidRPr="006F40F2">
        <w:rPr>
          <w:rFonts w:ascii="Arial" w:hAnsi="Arial" w:cs="Arial"/>
        </w:rPr>
        <w:t>queixas</w:t>
      </w:r>
      <w:proofErr w:type="spellEnd"/>
      <w:r w:rsidRPr="006F40F2">
        <w:rPr>
          <w:rFonts w:ascii="Arial" w:hAnsi="Arial" w:cs="Arial"/>
        </w:rPr>
        <w:t xml:space="preserve"> de </w:t>
      </w:r>
      <w:proofErr w:type="spellStart"/>
      <w:r w:rsidRPr="006F40F2">
        <w:rPr>
          <w:rFonts w:ascii="Arial" w:hAnsi="Arial" w:cs="Arial"/>
        </w:rPr>
        <w:t>fome</w:t>
      </w:r>
      <w:proofErr w:type="spellEnd"/>
      <w:r w:rsidR="006F40F2">
        <w:rPr>
          <w:rFonts w:ascii="Arial" w:hAnsi="Arial" w:cs="Arial"/>
        </w:rPr>
        <w:t xml:space="preserve">, </w:t>
      </w:r>
      <w:proofErr w:type="spellStart"/>
      <w:r w:rsidR="006F40F2">
        <w:rPr>
          <w:rFonts w:ascii="Arial" w:hAnsi="Arial" w:cs="Arial"/>
        </w:rPr>
        <w:t>dor</w:t>
      </w:r>
      <w:proofErr w:type="spellEnd"/>
      <w:r w:rsidR="006F40F2">
        <w:rPr>
          <w:rFonts w:ascii="Arial" w:hAnsi="Arial" w:cs="Arial"/>
        </w:rPr>
        <w:t xml:space="preserve"> de </w:t>
      </w:r>
      <w:proofErr w:type="spellStart"/>
      <w:r w:rsidR="006F40F2">
        <w:rPr>
          <w:rFonts w:ascii="Arial" w:hAnsi="Arial" w:cs="Arial"/>
        </w:rPr>
        <w:t>cabeça</w:t>
      </w:r>
      <w:proofErr w:type="spellEnd"/>
      <w:r w:rsidR="006F40F2">
        <w:rPr>
          <w:rFonts w:ascii="Arial" w:hAnsi="Arial" w:cs="Arial"/>
        </w:rPr>
        <w:t xml:space="preserve">, </w:t>
      </w:r>
      <w:proofErr w:type="spellStart"/>
      <w:r w:rsidR="006F40F2">
        <w:rPr>
          <w:rFonts w:ascii="Arial" w:hAnsi="Arial" w:cs="Arial"/>
        </w:rPr>
        <w:t>dor</w:t>
      </w:r>
      <w:proofErr w:type="spellEnd"/>
      <w:r w:rsidR="006F40F2">
        <w:rPr>
          <w:rFonts w:ascii="Arial" w:hAnsi="Arial" w:cs="Arial"/>
        </w:rPr>
        <w:t xml:space="preserve"> abdominal, e </w:t>
      </w:r>
      <w:proofErr w:type="spellStart"/>
      <w:r w:rsidR="006F40F2">
        <w:rPr>
          <w:rFonts w:ascii="Arial" w:hAnsi="Arial" w:cs="Arial"/>
        </w:rPr>
        <w:t>demais</w:t>
      </w:r>
      <w:proofErr w:type="spellEnd"/>
      <w:r w:rsidR="006F40F2">
        <w:rPr>
          <w:rFonts w:ascii="Arial" w:hAnsi="Arial" w:cs="Arial"/>
        </w:rPr>
        <w:t xml:space="preserve"> </w:t>
      </w:r>
      <w:proofErr w:type="spellStart"/>
      <w:r w:rsidR="006F40F2">
        <w:rPr>
          <w:rFonts w:ascii="Arial" w:hAnsi="Arial" w:cs="Arial"/>
        </w:rPr>
        <w:t>desconfortos</w:t>
      </w:r>
      <w:proofErr w:type="spellEnd"/>
      <w:r w:rsidRPr="006F40F2">
        <w:rPr>
          <w:rFonts w:ascii="Arial" w:hAnsi="Arial" w:cs="Arial"/>
        </w:rPr>
        <w:t xml:space="preserve"> no </w:t>
      </w:r>
      <w:proofErr w:type="spellStart"/>
      <w:r w:rsidRPr="006F40F2">
        <w:rPr>
          <w:rFonts w:ascii="Arial" w:hAnsi="Arial" w:cs="Arial"/>
        </w:rPr>
        <w:t>início</w:t>
      </w:r>
      <w:proofErr w:type="spellEnd"/>
      <w:r w:rsidRPr="006F40F2">
        <w:rPr>
          <w:rFonts w:ascii="Arial" w:hAnsi="Arial" w:cs="Arial"/>
        </w:rPr>
        <w:t xml:space="preserve"> da aula, </w:t>
      </w:r>
      <w:proofErr w:type="spellStart"/>
      <w:r w:rsidRPr="006F40F2">
        <w:rPr>
          <w:rFonts w:ascii="Arial" w:hAnsi="Arial" w:cs="Arial"/>
        </w:rPr>
        <w:t>ou</w:t>
      </w:r>
      <w:proofErr w:type="spellEnd"/>
      <w:r w:rsidRPr="006F40F2">
        <w:rPr>
          <w:rFonts w:ascii="Arial" w:hAnsi="Arial" w:cs="Arial"/>
        </w:rPr>
        <w:t xml:space="preserve"> </w:t>
      </w:r>
      <w:proofErr w:type="spellStart"/>
      <w:r w:rsidR="006F40F2">
        <w:rPr>
          <w:rFonts w:ascii="Arial" w:hAnsi="Arial" w:cs="Arial"/>
        </w:rPr>
        <w:t>por</w:t>
      </w:r>
      <w:proofErr w:type="spellEnd"/>
      <w:r w:rsidR="006F40F2">
        <w:rPr>
          <w:rFonts w:ascii="Arial" w:hAnsi="Arial" w:cs="Arial"/>
        </w:rPr>
        <w:t xml:space="preserve"> </w:t>
      </w:r>
      <w:proofErr w:type="spellStart"/>
      <w:r w:rsidRPr="006F40F2">
        <w:rPr>
          <w:rFonts w:ascii="Arial" w:hAnsi="Arial" w:cs="Arial"/>
        </w:rPr>
        <w:t>orientação</w:t>
      </w:r>
      <w:proofErr w:type="spellEnd"/>
      <w:r w:rsidRPr="006F40F2">
        <w:rPr>
          <w:rFonts w:ascii="Arial" w:hAnsi="Arial" w:cs="Arial"/>
        </w:rPr>
        <w:t xml:space="preserve"> de </w:t>
      </w:r>
      <w:proofErr w:type="spellStart"/>
      <w:r w:rsidRPr="006F40F2">
        <w:rPr>
          <w:rFonts w:ascii="Arial" w:hAnsi="Arial" w:cs="Arial"/>
        </w:rPr>
        <w:t>serviços</w:t>
      </w:r>
      <w:proofErr w:type="spellEnd"/>
      <w:r w:rsidRPr="006F40F2">
        <w:rPr>
          <w:rFonts w:ascii="Arial" w:hAnsi="Arial" w:cs="Arial"/>
        </w:rPr>
        <w:t xml:space="preserve"> </w:t>
      </w:r>
      <w:proofErr w:type="spellStart"/>
      <w:r w:rsidRPr="006F40F2">
        <w:rPr>
          <w:rFonts w:ascii="Arial" w:hAnsi="Arial" w:cs="Arial"/>
        </w:rPr>
        <w:t>assistenciais</w:t>
      </w:r>
      <w:proofErr w:type="spellEnd"/>
      <w:r w:rsidRPr="006F40F2">
        <w:rPr>
          <w:rFonts w:ascii="Arial" w:hAnsi="Arial" w:cs="Arial"/>
        </w:rPr>
        <w:t>.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- A nutricionista e coordenação pedagógica validarão a lista dos alunos atendidos.</w:t>
      </w:r>
    </w:p>
    <w:p w:rsidR="00622293" w:rsidRPr="006F40F2" w:rsidRDefault="00622293" w:rsidP="006F40F2">
      <w:pPr>
        <w:spacing w:line="360" w:lineRule="auto"/>
        <w:jc w:val="both"/>
        <w:rPr>
          <w:rFonts w:ascii="Arial" w:hAnsi="Arial" w:cs="Arial"/>
        </w:rPr>
      </w:pP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  <w:b/>
        </w:rPr>
      </w:pPr>
      <w:r w:rsidRPr="006F40F2">
        <w:rPr>
          <w:rFonts w:ascii="Arial" w:hAnsi="Arial" w:cs="Arial"/>
          <w:b/>
        </w:rPr>
        <w:t>6. ORGANIZAÇÃO E FLUXO DE DISTRIBUIÇÃO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proofErr w:type="gramStart"/>
      <w:r w:rsidRPr="006F40F2">
        <w:rPr>
          <w:rFonts w:ascii="Arial" w:hAnsi="Arial" w:cs="Arial"/>
        </w:rPr>
        <w:t>- A</w:t>
      </w:r>
      <w:proofErr w:type="gramEnd"/>
      <w:r w:rsidRPr="006F40F2">
        <w:rPr>
          <w:rFonts w:ascii="Arial" w:hAnsi="Arial" w:cs="Arial"/>
        </w:rPr>
        <w:t xml:space="preserve"> escola deverá organizar local, horário e responsáveis pela distribuição do café da manhã ou lanche inicial da tarde.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- A oferta deverá ocorrer antes do início das atividades pedagógicas.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- A equipe da cozinha deverá receber a lista atualizada dos alunos atendidos, preservando a confidencialidade das informações.</w:t>
      </w:r>
    </w:p>
    <w:p w:rsidR="00622293" w:rsidRPr="006F40F2" w:rsidRDefault="00622293" w:rsidP="006F40F2">
      <w:pPr>
        <w:spacing w:line="360" w:lineRule="auto"/>
        <w:jc w:val="both"/>
        <w:rPr>
          <w:rFonts w:ascii="Arial" w:hAnsi="Arial" w:cs="Arial"/>
          <w:b/>
        </w:rPr>
      </w:pP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  <w:b/>
        </w:rPr>
      </w:pPr>
      <w:r w:rsidRPr="006F40F2">
        <w:rPr>
          <w:rFonts w:ascii="Arial" w:hAnsi="Arial" w:cs="Arial"/>
          <w:b/>
        </w:rPr>
        <w:t>7. REGISTRO E MONITORAMENTO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- As escolas deverão manter registro diário da oferta alimentar aos alunos em vulnerabilidade.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- A nutricionista responsável realizará visitas de acompanhamento e avaliará a aceitabilidade e adequação das porções.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- Ajustes poderão ser realizados conforme necessidade.</w:t>
      </w:r>
    </w:p>
    <w:p w:rsidR="00622293" w:rsidRPr="006F40F2" w:rsidRDefault="00622293" w:rsidP="006F40F2">
      <w:pPr>
        <w:spacing w:line="360" w:lineRule="auto"/>
        <w:jc w:val="both"/>
        <w:rPr>
          <w:rFonts w:ascii="Arial" w:hAnsi="Arial" w:cs="Arial"/>
          <w:b/>
        </w:rPr>
      </w:pP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  <w:b/>
        </w:rPr>
      </w:pPr>
      <w:r w:rsidRPr="006F40F2">
        <w:rPr>
          <w:rFonts w:ascii="Arial" w:hAnsi="Arial" w:cs="Arial"/>
          <w:b/>
        </w:rPr>
        <w:t>8. RESPONSABILIDADES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8.1 Da Escola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- Organizar o espaço de oferta.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- Garantir que a distribuição ocorra de forma acolhedora e sigilosa.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- Mantenha registros atualizados.</w:t>
      </w:r>
    </w:p>
    <w:p w:rsidR="00622293" w:rsidRPr="006F40F2" w:rsidRDefault="00622293" w:rsidP="006F40F2">
      <w:pPr>
        <w:spacing w:line="360" w:lineRule="auto"/>
        <w:jc w:val="both"/>
        <w:rPr>
          <w:rFonts w:ascii="Arial" w:hAnsi="Arial" w:cs="Arial"/>
          <w:b/>
        </w:rPr>
      </w:pP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  <w:b/>
        </w:rPr>
      </w:pPr>
      <w:proofErr w:type="gramStart"/>
      <w:r w:rsidRPr="006F40F2">
        <w:rPr>
          <w:rFonts w:ascii="Arial" w:hAnsi="Arial" w:cs="Arial"/>
          <w:b/>
        </w:rPr>
        <w:t>8.2</w:t>
      </w:r>
      <w:proofErr w:type="gramEnd"/>
      <w:r w:rsidRPr="006F40F2">
        <w:rPr>
          <w:rFonts w:ascii="Arial" w:hAnsi="Arial" w:cs="Arial"/>
          <w:b/>
        </w:rPr>
        <w:t xml:space="preserve"> Da Equipe de Alimentação Escolar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- Preparar e porcionar os alimentos conforme orientação da nutricionista.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- Zelar pela higiene, qualidade e segurança dos alimentos oferecidos.</w:t>
      </w:r>
    </w:p>
    <w:p w:rsidR="00622293" w:rsidRPr="006F40F2" w:rsidRDefault="00622293" w:rsidP="006F40F2">
      <w:pPr>
        <w:spacing w:line="360" w:lineRule="auto"/>
        <w:jc w:val="both"/>
        <w:rPr>
          <w:rFonts w:ascii="Arial" w:hAnsi="Arial" w:cs="Arial"/>
        </w:rPr>
      </w:pP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8.3 Da Nutricionista Responsável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- Definir cardápios e porções.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- Capacitar a equipe de cozinha.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- Monitorar a implementação desta normativa.</w:t>
      </w:r>
    </w:p>
    <w:p w:rsidR="00622293" w:rsidRPr="006F40F2" w:rsidRDefault="00622293" w:rsidP="006F40F2">
      <w:pPr>
        <w:spacing w:line="360" w:lineRule="auto"/>
        <w:jc w:val="both"/>
        <w:rPr>
          <w:rFonts w:ascii="Arial" w:hAnsi="Arial" w:cs="Arial"/>
        </w:rPr>
      </w:pP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  <w:b/>
        </w:rPr>
      </w:pPr>
      <w:r w:rsidRPr="006F40F2">
        <w:rPr>
          <w:rFonts w:ascii="Arial" w:hAnsi="Arial" w:cs="Arial"/>
          <w:b/>
        </w:rPr>
        <w:t>9. DISPOSIÇÕES FINAIS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 xml:space="preserve">Esta Instrução Normativa entra em vigor </w:t>
      </w:r>
      <w:proofErr w:type="gramStart"/>
      <w:r w:rsidRPr="006F40F2">
        <w:rPr>
          <w:rFonts w:ascii="Arial" w:hAnsi="Arial" w:cs="Arial"/>
        </w:rPr>
        <w:t>na</w:t>
      </w:r>
      <w:proofErr w:type="gramEnd"/>
      <w:r w:rsidRPr="006F40F2">
        <w:rPr>
          <w:rFonts w:ascii="Arial" w:hAnsi="Arial" w:cs="Arial"/>
        </w:rPr>
        <w:t xml:space="preserve"> data de sua publicação e deverá ser amplamente divulgada nas unidades escolares. Casos omissos serão analisados pela Secretaria Municipal de Educação em conjunto com a equipe técnica de Alimentação Escolar.</w:t>
      </w:r>
    </w:p>
    <w:p w:rsidR="00622293" w:rsidRPr="006F40F2" w:rsidRDefault="00622293" w:rsidP="006F40F2">
      <w:pPr>
        <w:spacing w:line="360" w:lineRule="auto"/>
        <w:jc w:val="both"/>
        <w:rPr>
          <w:rFonts w:ascii="Arial" w:hAnsi="Arial" w:cs="Arial"/>
        </w:rPr>
      </w:pP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Secretaria Municipal de Educação</w:t>
      </w:r>
    </w:p>
    <w:p w:rsidR="00622293" w:rsidRPr="006F40F2" w:rsidRDefault="00DC7D74" w:rsidP="006F40F2">
      <w:pPr>
        <w:spacing w:line="360" w:lineRule="auto"/>
        <w:jc w:val="both"/>
        <w:rPr>
          <w:rFonts w:ascii="Arial" w:hAnsi="Arial" w:cs="Arial"/>
        </w:rPr>
      </w:pPr>
      <w:r w:rsidRPr="006F40F2">
        <w:rPr>
          <w:rFonts w:ascii="Arial" w:hAnsi="Arial" w:cs="Arial"/>
        </w:rPr>
        <w:t>Setor de Alimentação Escolar</w:t>
      </w:r>
    </w:p>
    <w:p w:rsidR="00622293" w:rsidRPr="006F40F2" w:rsidRDefault="00622293" w:rsidP="006F40F2">
      <w:pPr>
        <w:spacing w:line="360" w:lineRule="auto"/>
        <w:jc w:val="both"/>
        <w:rPr>
          <w:rFonts w:ascii="Arial" w:hAnsi="Arial" w:cs="Arial"/>
        </w:rPr>
      </w:pPr>
    </w:p>
    <w:sectPr w:rsidR="00622293" w:rsidRPr="006F40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22293"/>
    <w:rsid w:val="006326C8"/>
    <w:rsid w:val="006F40F2"/>
    <w:rsid w:val="00AA1D8D"/>
    <w:rsid w:val="00B47730"/>
    <w:rsid w:val="00C30FBD"/>
    <w:rsid w:val="00CB0664"/>
    <w:rsid w:val="00DC7D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8E7F3"/>
  <w14:defaultImageDpi w14:val="300"/>
  <w15:docId w15:val="{6F1235F9-B980-4865-AACF-8EEE5B7F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0F2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C30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281532-CB5B-4933-8379-A87B2F556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682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Nutri Educação</cp:lastModifiedBy>
  <cp:revision>5</cp:revision>
  <cp:lastPrinted>2025-11-26T13:51:00Z</cp:lastPrinted>
  <dcterms:created xsi:type="dcterms:W3CDTF">2013-12-23T23:15:00Z</dcterms:created>
  <dcterms:modified xsi:type="dcterms:W3CDTF">2025-12-02T16:05:00Z</dcterms:modified>
  <cp:category/>
</cp:coreProperties>
</file>